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Дмитриевой Альбины Ивановны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Дмитриева А.И.,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ТРАНСПОРТНАЯ КОМПАНИЯ РЕГИОН 63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5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2022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6605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Дмитриева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/15/АА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4244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25635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</w:t>
      </w:r>
      <w:r>
        <w:rPr>
          <w:rFonts w:ascii="Times New Roman" w:eastAsia="Times New Roman" w:hAnsi="Times New Roman" w:cs="Times New Roman"/>
        </w:rPr>
        <w:t>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Дмитриеву Альбину Ивановну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0412365400695003862615167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24">
    <w:name w:val="cat-UserDefined grp-4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